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Mario  Bros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Birdo    </w:t>
      </w:r>
      <w:r>
        <w:t xml:space="preserve">   Boom Boom    </w:t>
      </w:r>
      <w:r>
        <w:t xml:space="preserve">   Bowser    </w:t>
      </w:r>
      <w:r>
        <w:t xml:space="preserve">   Bowser Jr.    </w:t>
      </w:r>
      <w:r>
        <w:t xml:space="preserve">   Cappy    </w:t>
      </w:r>
      <w:r>
        <w:t xml:space="preserve">   Captain Toad    </w:t>
      </w:r>
      <w:r>
        <w:t xml:space="preserve">   Diddy Kong    </w:t>
      </w:r>
      <w:r>
        <w:t xml:space="preserve">   Donkey Kong    </w:t>
      </w:r>
      <w:r>
        <w:t xml:space="preserve">   Dorrie    </w:t>
      </w:r>
      <w:r>
        <w:t xml:space="preserve">   Draggadon    </w:t>
      </w:r>
      <w:r>
        <w:t xml:space="preserve">   Fawful    </w:t>
      </w:r>
      <w:r>
        <w:t xml:space="preserve">   Foreman Spike    </w:t>
      </w:r>
      <w:r>
        <w:t xml:space="preserve">   Honey Queen    </w:t>
      </w:r>
      <w:r>
        <w:t xml:space="preserve">   Kamek    </w:t>
      </w:r>
      <w:r>
        <w:t xml:space="preserve">   Kammy Koopa    </w:t>
      </w:r>
      <w:r>
        <w:t xml:space="preserve">   King Boo    </w:t>
      </w:r>
      <w:r>
        <w:t xml:space="preserve">   Koopalings    </w:t>
      </w:r>
      <w:r>
        <w:t xml:space="preserve">   Luigi    </w:t>
      </w:r>
      <w:r>
        <w:t xml:space="preserve">   Madame Broode    </w:t>
      </w:r>
      <w:r>
        <w:t xml:space="preserve">   Mario    </w:t>
      </w:r>
      <w:r>
        <w:t xml:space="preserve">   Nabbit    </w:t>
      </w:r>
      <w:r>
        <w:t xml:space="preserve">   Pauline    </w:t>
      </w:r>
      <w:r>
        <w:t xml:space="preserve">   Perry    </w:t>
      </w:r>
      <w:r>
        <w:t xml:space="preserve">   Petey Piranha    </w:t>
      </w:r>
      <w:r>
        <w:t xml:space="preserve">   Plessie    </w:t>
      </w:r>
      <w:r>
        <w:t xml:space="preserve">   Pom Pom    </w:t>
      </w:r>
      <w:r>
        <w:t xml:space="preserve">   Poochy    </w:t>
      </w:r>
      <w:r>
        <w:t xml:space="preserve">   Princess Daisy    </w:t>
      </w:r>
      <w:r>
        <w:t xml:space="preserve">   Princess Peach    </w:t>
      </w:r>
      <w:r>
        <w:t xml:space="preserve">   Professor E. Gadd    </w:t>
      </w:r>
      <w:r>
        <w:t xml:space="preserve">   Rosalina    </w:t>
      </w:r>
      <w:r>
        <w:t xml:space="preserve">   Sprixie Princesses    </w:t>
      </w:r>
      <w:r>
        <w:t xml:space="preserve">   Tiara    </w:t>
      </w:r>
      <w:r>
        <w:t xml:space="preserve">   Toad    </w:t>
      </w:r>
      <w:r>
        <w:t xml:space="preserve">   Toad Brigade    </w:t>
      </w:r>
      <w:r>
        <w:t xml:space="preserve">   Toadette    </w:t>
      </w:r>
      <w:r>
        <w:t xml:space="preserve">   Toadsworth    </w:t>
      </w:r>
      <w:r>
        <w:t xml:space="preserve">   Waluigi    </w:t>
      </w:r>
      <w:r>
        <w:t xml:space="preserve">   Wario    </w:t>
      </w:r>
      <w:r>
        <w:t xml:space="preserve">   Yoshi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 Bros</dc:title>
  <dcterms:created xsi:type="dcterms:W3CDTF">2021-10-11T11:47:02Z</dcterms:created>
  <dcterms:modified xsi:type="dcterms:W3CDTF">2021-10-11T11:47:02Z</dcterms:modified>
</cp:coreProperties>
</file>