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Diddy    </w:t>
      </w:r>
      <w:r>
        <w:t xml:space="preserve">   Koopa    </w:t>
      </w:r>
      <w:r>
        <w:t xml:space="preserve">   Spike    </w:t>
      </w:r>
      <w:r>
        <w:t xml:space="preserve">   Goomba    </w:t>
      </w:r>
      <w:r>
        <w:t xml:space="preserve">   Luma    </w:t>
      </w:r>
      <w:r>
        <w:t xml:space="preserve">   Birdo    </w:t>
      </w:r>
      <w:r>
        <w:t xml:space="preserve">   Yoshi    </w:t>
      </w:r>
      <w:r>
        <w:t xml:space="preserve">   Wario    </w:t>
      </w:r>
      <w:r>
        <w:t xml:space="preserve">   Bowser    </w:t>
      </w:r>
      <w:r>
        <w:t xml:space="preserve">   Toad    </w:t>
      </w:r>
      <w:r>
        <w:t xml:space="preserve">   Daisy    </w:t>
      </w:r>
      <w:r>
        <w:t xml:space="preserve">   Boo    </w:t>
      </w:r>
      <w:r>
        <w:t xml:space="preserve">   Peach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Characters</dc:title>
  <dcterms:created xsi:type="dcterms:W3CDTF">2021-10-11T11:46:25Z</dcterms:created>
  <dcterms:modified xsi:type="dcterms:W3CDTF">2021-10-11T11:46:25Z</dcterms:modified>
</cp:coreProperties>
</file>