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Mario Characters</w:t>
      </w:r>
    </w:p>
    <w:p>
      <w:pPr>
        <w:pStyle w:val="Questions"/>
      </w:pPr>
      <w:r>
        <w:t xml:space="preserve">1. IRAOM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ULGII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CPHEA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IHOYS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RWEOSB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IROWA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ULWIGAI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SYIDA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ASRIONLA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MOGOAB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OOPKA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AIEWWGLDDN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Characters</dc:title>
  <dcterms:created xsi:type="dcterms:W3CDTF">2021-10-11T11:46:05Z</dcterms:created>
  <dcterms:modified xsi:type="dcterms:W3CDTF">2021-10-11T11:46:05Z</dcterms:modified>
</cp:coreProperties>
</file>