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evil turtles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Luigi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evil guys in the castles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guys Mario stomps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Yoshi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bad guy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Mario's little 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Goombas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evil guy in the towers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Koopas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hero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Waddlewings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girl Mario saves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Boom Boom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evil flying squirrels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Koopalings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Mario's dinosour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Characters</dc:title>
  <dcterms:created xsi:type="dcterms:W3CDTF">2021-10-11T11:46:07Z</dcterms:created>
  <dcterms:modified xsi:type="dcterms:W3CDTF">2021-10-11T11:46:07Z</dcterms:modified>
</cp:coreProperties>
</file>