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steel ball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bowser kidnaps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bowser's wizard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wears Yellow and is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floating thingys in mario galaxy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space observatory owner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brainwashed luigi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stars that open the thousand year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Peach's true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door to the shadow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Iggy's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look for in Isle Delfino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bowser's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common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Wario's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younger mario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king of the koopas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villian in luigi's mansion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luigi's girlfriend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 Crossword</dc:title>
  <dcterms:created xsi:type="dcterms:W3CDTF">2021-10-11T11:47:11Z</dcterms:created>
  <dcterms:modified xsi:type="dcterms:W3CDTF">2021-10-11T11:47:11Z</dcterms:modified>
</cp:coreProperties>
</file>