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Mario Kart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bowser    </w:t>
      </w:r>
      <w:r>
        <w:t xml:space="preserve">   yoshi    </w:t>
      </w:r>
      <w:r>
        <w:t xml:space="preserve">   waluigi    </w:t>
      </w:r>
      <w:r>
        <w:t xml:space="preserve">   baby peach    </w:t>
      </w:r>
      <w:r>
        <w:t xml:space="preserve">   donkey kong    </w:t>
      </w:r>
      <w:r>
        <w:t xml:space="preserve">   king boo    </w:t>
      </w:r>
      <w:r>
        <w:t xml:space="preserve">   diddy kong    </w:t>
      </w:r>
      <w:r>
        <w:t xml:space="preserve">   daisy    </w:t>
      </w:r>
      <w:r>
        <w:t xml:space="preserve">   koopa troopa    </w:t>
      </w:r>
      <w:r>
        <w:t xml:space="preserve">   peach    </w:t>
      </w:r>
      <w:r>
        <w:t xml:space="preserve">   lead    </w:t>
      </w:r>
      <w:r>
        <w:t xml:space="preserve">   luigi    </w:t>
      </w:r>
      <w:r>
        <w:t xml:space="preserve">   wario    </w:t>
      </w:r>
      <w:r>
        <w:t xml:space="preserve">   toad    </w:t>
      </w:r>
      <w:r>
        <w:t xml:space="preserve">   rainbow road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Kart</dc:title>
  <dcterms:created xsi:type="dcterms:W3CDTF">2021-10-11T11:46:46Z</dcterms:created>
  <dcterms:modified xsi:type="dcterms:W3CDTF">2021-10-11T11:46:46Z</dcterms:modified>
</cp:coreProperties>
</file>