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Mario Kart Deluxe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Baby Mario    </w:t>
      </w:r>
      <w:r>
        <w:t xml:space="preserve">   Toadette    </w:t>
      </w:r>
      <w:r>
        <w:t xml:space="preserve">   Bower    </w:t>
      </w:r>
      <w:r>
        <w:t xml:space="preserve">   Link    </w:t>
      </w:r>
      <w:r>
        <w:t xml:space="preserve">   Bower Jr.    </w:t>
      </w:r>
      <w:r>
        <w:t xml:space="preserve">   King Boo    </w:t>
      </w:r>
      <w:r>
        <w:t xml:space="preserve">   Baby Daisy    </w:t>
      </w:r>
      <w:r>
        <w:t xml:space="preserve">   Princess Daisy    </w:t>
      </w:r>
      <w:r>
        <w:t xml:space="preserve">   Luigi    </w:t>
      </w:r>
      <w:r>
        <w:t xml:space="preserve">   Yoshi    </w:t>
      </w:r>
      <w:r>
        <w:t xml:space="preserve">   Shyguy    </w:t>
      </w:r>
      <w:r>
        <w:t xml:space="preserve">   Rosalina    </w:t>
      </w:r>
      <w:r>
        <w:t xml:space="preserve">   Wario    </w:t>
      </w:r>
      <w:r>
        <w:t xml:space="preserve">   Princess Peach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Kart Deluxe 8</dc:title>
  <dcterms:created xsi:type="dcterms:W3CDTF">2021-10-11T11:47:01Z</dcterms:created>
  <dcterms:modified xsi:type="dcterms:W3CDTF">2021-10-11T11:47:01Z</dcterms:modified>
</cp:coreProperties>
</file>