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 Kart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MarioKart    </w:t>
      </w:r>
      <w:r>
        <w:t xml:space="preserve">   BowsersCastle    </w:t>
      </w:r>
      <w:r>
        <w:t xml:space="preserve">   RainbowRoad    </w:t>
      </w:r>
      <w:r>
        <w:t xml:space="preserve">   Daisy    </w:t>
      </w:r>
      <w:r>
        <w:t xml:space="preserve">   KingBoo    </w:t>
      </w:r>
      <w:r>
        <w:t xml:space="preserve">   ShyGuy    </w:t>
      </w:r>
      <w:r>
        <w:t xml:space="preserve">   Wario    </w:t>
      </w:r>
      <w:r>
        <w:t xml:space="preserve">   Yoshi    </w:t>
      </w:r>
      <w:r>
        <w:t xml:space="preserve">   Rosalina    </w:t>
      </w:r>
      <w:r>
        <w:t xml:space="preserve">   Peach    </w:t>
      </w:r>
      <w:r>
        <w:t xml:space="preserve">   Princess    </w:t>
      </w:r>
      <w:r>
        <w:t xml:space="preserve">   Toad    </w:t>
      </w:r>
      <w:r>
        <w:t xml:space="preserve">   Bowser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Kart Wordseach</dc:title>
  <dcterms:created xsi:type="dcterms:W3CDTF">2021-10-11T11:47:23Z</dcterms:created>
  <dcterms:modified xsi:type="dcterms:W3CDTF">2021-10-11T11:47:23Z</dcterms:modified>
</cp:coreProperties>
</file>