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 Kart Wordsearch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Mario    </w:t>
      </w:r>
      <w:r>
        <w:t xml:space="preserve">   Rainbow Road    </w:t>
      </w:r>
      <w:r>
        <w:t xml:space="preserve">   Toad    </w:t>
      </w:r>
      <w:r>
        <w:t xml:space="preserve">   Wario    </w:t>
      </w:r>
      <w:r>
        <w:t xml:space="preserve">   Luigi    </w:t>
      </w:r>
      <w:r>
        <w:t xml:space="preserve">   Lead    </w:t>
      </w:r>
      <w:r>
        <w:t xml:space="preserve">   Peach    </w:t>
      </w:r>
      <w:r>
        <w:t xml:space="preserve">   Koopa Troopa    </w:t>
      </w:r>
      <w:r>
        <w:t xml:space="preserve">   Daisy    </w:t>
      </w:r>
      <w:r>
        <w:t xml:space="preserve">   Diddy Kong    </w:t>
      </w:r>
      <w:r>
        <w:t xml:space="preserve">   King Boo    </w:t>
      </w:r>
      <w:r>
        <w:t xml:space="preserve">   Donkey Kong    </w:t>
      </w:r>
      <w:r>
        <w:t xml:space="preserve">   Baby Peach    </w:t>
      </w:r>
      <w:r>
        <w:t xml:space="preserve">   Waluigi    </w:t>
      </w:r>
      <w:r>
        <w:t xml:space="preserve">   Yoshi    </w:t>
      </w:r>
      <w:r>
        <w:t xml:space="preserve">   Bowser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Kart Wordsearch Puzzle</dc:title>
  <dcterms:created xsi:type="dcterms:W3CDTF">2021-11-25T03:36:53Z</dcterms:created>
  <dcterms:modified xsi:type="dcterms:W3CDTF">2021-11-25T03:36:53Z</dcterms:modified>
</cp:coreProperties>
</file>