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Mario, Kirby, Sonic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Adeleine    </w:t>
      </w:r>
      <w:r>
        <w:t xml:space="preserve">   bandana dee    </w:t>
      </w:r>
      <w:r>
        <w:t xml:space="preserve">   bowser    </w:t>
      </w:r>
      <w:r>
        <w:t xml:space="preserve">   captain toad    </w:t>
      </w:r>
      <w:r>
        <w:t xml:space="preserve">   chu chu    </w:t>
      </w:r>
      <w:r>
        <w:t xml:space="preserve">   Daisy    </w:t>
      </w:r>
      <w:r>
        <w:t xml:space="preserve">   donkey kong    </w:t>
      </w:r>
      <w:r>
        <w:t xml:space="preserve">   eggman    </w:t>
      </w:r>
      <w:r>
        <w:t xml:space="preserve">   goomba    </w:t>
      </w:r>
      <w:r>
        <w:t xml:space="preserve">   jr    </w:t>
      </w:r>
      <w:r>
        <w:t xml:space="preserve">   King DDD    </w:t>
      </w:r>
      <w:r>
        <w:t xml:space="preserve">   Kirby    </w:t>
      </w:r>
      <w:r>
        <w:t xml:space="preserve">   Knuckles    </w:t>
      </w:r>
      <w:r>
        <w:t xml:space="preserve">   luigi    </w:t>
      </w:r>
      <w:r>
        <w:t xml:space="preserve">   Magolor    </w:t>
      </w:r>
      <w:r>
        <w:t xml:space="preserve">   Mario    </w:t>
      </w:r>
      <w:r>
        <w:t xml:space="preserve">   marx    </w:t>
      </w:r>
      <w:r>
        <w:t xml:space="preserve">   MetaKnight    </w:t>
      </w:r>
      <w:r>
        <w:t xml:space="preserve">   Paper mario    </w:t>
      </w:r>
      <w:r>
        <w:t xml:space="preserve">   Pauline    </w:t>
      </w:r>
      <w:r>
        <w:t xml:space="preserve">   Peach    </w:t>
      </w:r>
      <w:r>
        <w:t xml:space="preserve">   ribbon    </w:t>
      </w:r>
      <w:r>
        <w:t xml:space="preserve">   Sonic    </w:t>
      </w:r>
      <w:r>
        <w:t xml:space="preserve">   Susie    </w:t>
      </w:r>
      <w:r>
        <w:t xml:space="preserve">   tails    </w:t>
      </w:r>
      <w:r>
        <w:t xml:space="preserve">   Tiff    </w:t>
      </w:r>
      <w:r>
        <w:t xml:space="preserve">   Tikal    </w:t>
      </w:r>
      <w:r>
        <w:t xml:space="preserve">   toad    </w:t>
      </w:r>
      <w:r>
        <w:t xml:space="preserve">   toadette    </w:t>
      </w:r>
      <w:r>
        <w:t xml:space="preserve">   Tuff    </w:t>
      </w:r>
      <w:r>
        <w:t xml:space="preserve">   waluigi    </w:t>
      </w:r>
      <w:r>
        <w:t xml:space="preserve">   wario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Mario, Kirby, Sonic Characters</dc:title>
  <dcterms:created xsi:type="dcterms:W3CDTF">2021-10-11T11:46:44Z</dcterms:created>
  <dcterms:modified xsi:type="dcterms:W3CDTF">2021-10-11T11:46:44Z</dcterms:modified>
</cp:coreProperties>
</file>