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Mario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Daisy    </w:t>
      </w:r>
      <w:r>
        <w:t xml:space="preserve">   Luigis afraid of ghosts    </w:t>
      </w:r>
      <w:r>
        <w:t xml:space="preserve">   Meatballs and pizza    </w:t>
      </w:r>
      <w:r>
        <w:t xml:space="preserve">   Spaghetti    </w:t>
      </w:r>
      <w:r>
        <w:t xml:space="preserve">   Cake    </w:t>
      </w:r>
      <w:r>
        <w:t xml:space="preserve">   Luigis Mansion    </w:t>
      </w:r>
      <w:r>
        <w:t xml:space="preserve">   Chase    </w:t>
      </w:r>
      <w:r>
        <w:t xml:space="preserve">   Battles    </w:t>
      </w:r>
      <w:r>
        <w:t xml:space="preserve">   Castle    </w:t>
      </w:r>
      <w:r>
        <w:t xml:space="preserve">   MarioWorld    </w:t>
      </w:r>
      <w:r>
        <w:t xml:space="preserve">   MarioKart    </w:t>
      </w:r>
      <w:r>
        <w:t xml:space="preserve">   Odyssey    </w:t>
      </w:r>
      <w:r>
        <w:t xml:space="preserve">   Donkey Kong    </w:t>
      </w:r>
      <w:r>
        <w:t xml:space="preserve">   Bowser    </w:t>
      </w:r>
      <w:r>
        <w:t xml:space="preserve">   Luigi    </w:t>
      </w:r>
      <w:r>
        <w:t xml:space="preserve">   Princess Peach    </w:t>
      </w:r>
      <w:r>
        <w:t xml:space="preserve">   Toad    </w:t>
      </w:r>
      <w:r>
        <w:t xml:space="preserve">   Mario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Mario Word Search</dc:title>
  <dcterms:created xsi:type="dcterms:W3CDTF">2021-10-11T11:47:12Z</dcterms:created>
  <dcterms:modified xsi:type="dcterms:W3CDTF">2021-10-11T11:47:12Z</dcterms:modified>
</cp:coreProperties>
</file>