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Chain chomp    </w:t>
      </w:r>
      <w:r>
        <w:t xml:space="preserve">   Star    </w:t>
      </w:r>
      <w:r>
        <w:t xml:space="preserve">   Koopa    </w:t>
      </w:r>
      <w:r>
        <w:t xml:space="preserve">   Goomba    </w:t>
      </w:r>
      <w:r>
        <w:t xml:space="preserve">   Bomb-bomb    </w:t>
      </w:r>
      <w:r>
        <w:t xml:space="preserve">   Whomp    </w:t>
      </w:r>
      <w:r>
        <w:t xml:space="preserve">   Kamek    </w:t>
      </w:r>
      <w:r>
        <w:t xml:space="preserve">   Bowser Jr.    </w:t>
      </w:r>
      <w:r>
        <w:t xml:space="preserve">   Yoshi    </w:t>
      </w:r>
      <w:r>
        <w:t xml:space="preserve">   Toad    </w:t>
      </w:r>
      <w:r>
        <w:t xml:space="preserve">   Peach    </w:t>
      </w:r>
      <w:r>
        <w:t xml:space="preserve">   Bowser    </w:t>
      </w:r>
      <w:r>
        <w:t xml:space="preserve">   Luigi    </w:t>
      </w:r>
      <w:r>
        <w:t xml:space="preserve">   Mario    </w:t>
      </w:r>
      <w:r>
        <w:t xml:space="preserve">   Waluigi    </w:t>
      </w:r>
      <w:r>
        <w:t xml:space="preserve">   Wario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stuff</dc:title>
  <dcterms:created xsi:type="dcterms:W3CDTF">2021-10-11T11:45:33Z</dcterms:created>
  <dcterms:modified xsi:type="dcterms:W3CDTF">2021-10-11T11:45:33Z</dcterms:modified>
</cp:coreProperties>
</file>