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Noki    </w:t>
      </w:r>
      <w:r>
        <w:t xml:space="preserve">   Pianta    </w:t>
      </w:r>
      <w:r>
        <w:t xml:space="preserve">   Ludwig    </w:t>
      </w:r>
      <w:r>
        <w:t xml:space="preserve">   Wendy    </w:t>
      </w:r>
      <w:r>
        <w:t xml:space="preserve">   Roy    </w:t>
      </w:r>
      <w:r>
        <w:t xml:space="preserve">   Bowser    </w:t>
      </w:r>
      <w:r>
        <w:t xml:space="preserve">   Cappy    </w:t>
      </w:r>
      <w:r>
        <w:t xml:space="preserve">   Nintendo    </w:t>
      </w:r>
      <w:r>
        <w:t xml:space="preserve">   Monty Mole    </w:t>
      </w:r>
      <w:r>
        <w:t xml:space="preserve">   bullet Bill    </w:t>
      </w:r>
      <w:r>
        <w:t xml:space="preserve">   odyssey    </w:t>
      </w:r>
      <w:r>
        <w:t xml:space="preserve">   kuribo    </w:t>
      </w:r>
      <w:r>
        <w:t xml:space="preserve">   Switch    </w:t>
      </w:r>
      <w:r>
        <w:t xml:space="preserve">   Luigi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word search</dc:title>
  <dcterms:created xsi:type="dcterms:W3CDTF">2021-10-11T11:47:15Z</dcterms:created>
  <dcterms:modified xsi:type="dcterms:W3CDTF">2021-10-11T11:47:15Z</dcterms:modified>
</cp:coreProperties>
</file>