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Mario's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makes Mario grow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wears a red 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make Mario shoot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dinosaur friend to ride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Mario goes through this to get to the next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makes Mario invincible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Mario jumps on these guys to make them go into their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brother wears green?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bad guys look like little mushrooms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princess that needs to be rescued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Mario's number 1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little guys have spikes on their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Mario collects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Mario's Puzzle</dc:title>
  <dcterms:created xsi:type="dcterms:W3CDTF">2022-09-03T16:16:34Z</dcterms:created>
  <dcterms:modified xsi:type="dcterms:W3CDTF">2022-09-03T16:16:34Z</dcterms:modified>
</cp:coreProperties>
</file>