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Maris Evans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flushbunkled    </w:t>
      </w:r>
      <w:r>
        <w:t xml:space="preserve">   goosegruggled    </w:t>
      </w:r>
      <w:r>
        <w:t xml:space="preserve">   Maidmasher    </w:t>
      </w:r>
      <w:r>
        <w:t xml:space="preserve">   Gizzardgulper    </w:t>
      </w:r>
      <w:r>
        <w:t xml:space="preserve">   butcher boy    </w:t>
      </w:r>
      <w:r>
        <w:t xml:space="preserve">   blood bottler    </w:t>
      </w:r>
      <w:r>
        <w:t xml:space="preserve">   crodsquinkled    </w:t>
      </w:r>
      <w:r>
        <w:t xml:space="preserve">   meatdpipper    </w:t>
      </w:r>
      <w:r>
        <w:t xml:space="preserve">   man hugger    </w:t>
      </w:r>
      <w:r>
        <w:t xml:space="preserve">   bonecruncher    </w:t>
      </w:r>
      <w:r>
        <w:t xml:space="preserve">   child chewer    </w:t>
      </w:r>
      <w:r>
        <w:t xml:space="preserve">   fleshlumpeater    </w:t>
      </w:r>
      <w:r>
        <w:t xml:space="preserve">   Queen    </w:t>
      </w:r>
      <w:r>
        <w:t xml:space="preserve">   Sophie    </w:t>
      </w:r>
      <w:r>
        <w:t xml:space="preserve">  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Maris Evans </dc:title>
  <dcterms:created xsi:type="dcterms:W3CDTF">2021-10-11T11:46:28Z</dcterms:created>
  <dcterms:modified xsi:type="dcterms:W3CDTF">2021-10-11T11:46:28Z</dcterms:modified>
</cp:coreProperties>
</file>