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Marita's Bargain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 against change or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and education to develop one's mind 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varied or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orderliness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Contrary, or opposite, to what one expects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having a superior or more favorable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better than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or alter in appearance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by successive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state or process known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a fixed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knowledge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exhibiting the qualities that identify a group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motivational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gain through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Marita's Bargain</dc:title>
  <dcterms:created xsi:type="dcterms:W3CDTF">2021-10-11T11:46:55Z</dcterms:created>
  <dcterms:modified xsi:type="dcterms:W3CDTF">2021-10-11T11:46:55Z</dcterms:modified>
</cp:coreProperties>
</file>