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Aboard    </w:t>
      </w:r>
      <w:r>
        <w:t xml:space="preserve">   Adrift    </w:t>
      </w:r>
      <w:r>
        <w:t xml:space="preserve">   Ahoy    </w:t>
      </w:r>
      <w:r>
        <w:t xml:space="preserve">   Anchor    </w:t>
      </w:r>
      <w:r>
        <w:t xml:space="preserve">   Berth    </w:t>
      </w:r>
      <w:r>
        <w:t xml:space="preserve">   Bilge    </w:t>
      </w:r>
      <w:r>
        <w:t xml:space="preserve">   Bow    </w:t>
      </w:r>
      <w:r>
        <w:t xml:space="preserve">   Bridge    </w:t>
      </w:r>
      <w:r>
        <w:t xml:space="preserve">   Capsize    </w:t>
      </w:r>
      <w:r>
        <w:t xml:space="preserve">   Captain    </w:t>
      </w:r>
      <w:r>
        <w:t xml:space="preserve">   Clipper    </w:t>
      </w:r>
      <w:r>
        <w:t xml:space="preserve">   Crew    </w:t>
      </w:r>
      <w:r>
        <w:t xml:space="preserve">   Deck    </w:t>
      </w:r>
      <w:r>
        <w:t xml:space="preserve">   Dock    </w:t>
      </w:r>
      <w:r>
        <w:t xml:space="preserve">   Freighter    </w:t>
      </w:r>
      <w:r>
        <w:t xml:space="preserve">   Gang Plank    </w:t>
      </w:r>
      <w:r>
        <w:t xml:space="preserve">   Hatch    </w:t>
      </w:r>
      <w:r>
        <w:t xml:space="preserve">   Ice breaker    </w:t>
      </w:r>
      <w:r>
        <w:t xml:space="preserve">   Lifeboat    </w:t>
      </w:r>
      <w:r>
        <w:t xml:space="preserve">   Mariners    </w:t>
      </w:r>
      <w:r>
        <w:t xml:space="preserve">   Mast    </w:t>
      </w:r>
      <w:r>
        <w:t xml:space="preserve">   Navy    </w:t>
      </w:r>
      <w:r>
        <w:t xml:space="preserve">   Overboard    </w:t>
      </w:r>
      <w:r>
        <w:t xml:space="preserve">   Pirate    </w:t>
      </w:r>
      <w:r>
        <w:t xml:space="preserve">   Port    </w:t>
      </w:r>
      <w:r>
        <w:t xml:space="preserve">   Propeller    </w:t>
      </w:r>
      <w:r>
        <w:t xml:space="preserve">   Rigging    </w:t>
      </w:r>
      <w:r>
        <w:t xml:space="preserve">   Rudder    </w:t>
      </w:r>
      <w:r>
        <w:t xml:space="preserve">   Sailors    </w:t>
      </w:r>
      <w:r>
        <w:t xml:space="preserve">   Starboard    </w:t>
      </w:r>
      <w:r>
        <w:t xml:space="preserve">   Steamship    </w:t>
      </w:r>
      <w:r>
        <w:t xml:space="preserve">   Stern    </w:t>
      </w:r>
      <w:r>
        <w:t xml:space="preserve">   Tanker    </w:t>
      </w:r>
      <w:r>
        <w:t xml:space="preserve">   Trawler    </w:t>
      </w:r>
      <w:r>
        <w:t xml:space="preserve">   Tug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Maritime</dc:title>
  <dcterms:created xsi:type="dcterms:W3CDTF">2021-10-11T11:47:33Z</dcterms:created>
  <dcterms:modified xsi:type="dcterms:W3CDTF">2021-10-11T11:47:33Z</dcterms:modified>
</cp:coreProperties>
</file>