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Maritime piracy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Most of the boats captured navigates like that (adj)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is requested by the pirates when they capture a crew (n)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of the speed boats used by the pirates (n)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part of the boat which protect it from attacks (n)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take control of or use something that does not belong to you for your own advantage (v)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pirates have, in the past, been incredibly adept to do that (v)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place where the piracy is important (n)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become one when pirates come onboard (n)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you are not free you are (past participle)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licence of some boat (adj)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Maritime piracy</dc:title>
  <dcterms:created xsi:type="dcterms:W3CDTF">2021-10-11T11:46:46Z</dcterms:created>
  <dcterms:modified xsi:type="dcterms:W3CDTF">2021-10-11T11:46:46Z</dcterms:modified>
</cp:coreProperties>
</file>