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Marjuly Pina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dead body, especially of a human being rather than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or go beyond the range or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person, plant, or animal that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sum of money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cracking or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 human body living or dead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across or beyond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message sent by telegraph and then delivered in written or printed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place,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feelings of pity and sorrow for someone else's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take in or contain as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make a thorough or dramatic change in the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something to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writes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seeking to promote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write, written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expert in or student of anthropology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numerical quantity that is not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agreement by which a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related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 or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show back by a body or surface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mortal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 up or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break or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Marjuly Pina</dc:title>
  <dcterms:created xsi:type="dcterms:W3CDTF">2021-10-11T11:46:53Z</dcterms:created>
  <dcterms:modified xsi:type="dcterms:W3CDTF">2021-10-11T11:46:53Z</dcterms:modified>
</cp:coreProperties>
</file>