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Mark 10:35-45</w:t>
      </w:r>
    </w:p>
    <w:p>
      <w:pPr>
        <w:pStyle w:val="Questions"/>
      </w:pPr>
      <w:r>
        <w:t xml:space="preserve">1. TDBZAPIE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RPPREEAD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RSLUER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AVRNTSE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VSEAL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ERVES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NKDIR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TGHRI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CUP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LTFE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EHARCTE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GNNNADTII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ARNTG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ASK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OMRANS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HESIWS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OZGDENIRCE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GIVE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SIEXERCE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ORYLG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baptized    </w:t>
      </w:r>
      <w:r>
        <w:t xml:space="preserve">   prepared    </w:t>
      </w:r>
      <w:r>
        <w:t xml:space="preserve">   rulers    </w:t>
      </w:r>
      <w:r>
        <w:t xml:space="preserve">   servant    </w:t>
      </w:r>
      <w:r>
        <w:t xml:space="preserve">   sit    </w:t>
      </w:r>
      <w:r>
        <w:t xml:space="preserve">   slave    </w:t>
      </w:r>
      <w:r>
        <w:t xml:space="preserve">   mad    </w:t>
      </w:r>
      <w:r>
        <w:t xml:space="preserve">   serve    </w:t>
      </w:r>
      <w:r>
        <w:t xml:space="preserve">   drink    </w:t>
      </w:r>
      <w:r>
        <w:t xml:space="preserve">   right    </w:t>
      </w:r>
      <w:r>
        <w:t xml:space="preserve">   cup    </w:t>
      </w:r>
      <w:r>
        <w:t xml:space="preserve">   left    </w:t>
      </w:r>
      <w:r>
        <w:t xml:space="preserve">   Teacher    </w:t>
      </w:r>
      <w:r>
        <w:t xml:space="preserve">   indignant    </w:t>
      </w:r>
      <w:r>
        <w:t xml:space="preserve">   grant    </w:t>
      </w:r>
      <w:r>
        <w:t xml:space="preserve">   ask    </w:t>
      </w:r>
      <w:r>
        <w:t xml:space="preserve">   ransom    </w:t>
      </w:r>
      <w:r>
        <w:t xml:space="preserve">   wishes    </w:t>
      </w:r>
      <w:r>
        <w:t xml:space="preserve">   recognized    </w:t>
      </w:r>
      <w:r>
        <w:t xml:space="preserve">   give    </w:t>
      </w:r>
      <w:r>
        <w:t xml:space="preserve">   exercise    </w:t>
      </w:r>
      <w:r>
        <w:t xml:space="preserve">   glory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10:35-45</dc:title>
  <dcterms:created xsi:type="dcterms:W3CDTF">2021-10-11T11:46:32Z</dcterms:created>
  <dcterms:modified xsi:type="dcterms:W3CDTF">2021-10-11T11:46:32Z</dcterms:modified>
</cp:coreProperties>
</file>