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 11:15-18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Parts of the Temple- Outside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Birds Repentance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Savior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Preacher of the Law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Minister in Temple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sell items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purchase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Jesus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Takers</w:t>
            </w:r>
          </w:p>
        </w:tc>
      </w:tr>
    </w:tbl>
    <w:p>
      <w:pPr>
        <w:pStyle w:val="WordBankSmall"/>
      </w:pPr>
      <w:r>
        <w:t xml:space="preserve">   Jerusalem    </w:t>
      </w:r>
      <w:r>
        <w:t xml:space="preserve">   buying    </w:t>
      </w:r>
      <w:r>
        <w:t xml:space="preserve">   selling    </w:t>
      </w:r>
      <w:r>
        <w:t xml:space="preserve">   Houseofprayer    </w:t>
      </w:r>
      <w:r>
        <w:t xml:space="preserve">   Teachers    </w:t>
      </w:r>
      <w:r>
        <w:t xml:space="preserve">   Jesus    </w:t>
      </w:r>
      <w:r>
        <w:t xml:space="preserve">   Temples    </w:t>
      </w:r>
      <w:r>
        <w:t xml:space="preserve">   Changers    </w:t>
      </w:r>
      <w:r>
        <w:t xml:space="preserve">   Courts    </w:t>
      </w:r>
      <w:r>
        <w:t xml:space="preserve">   Priests    </w:t>
      </w:r>
      <w:r>
        <w:t xml:space="preserve">   Robbers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11:15-18</dc:title>
  <dcterms:created xsi:type="dcterms:W3CDTF">2021-10-11T11:47:09Z</dcterms:created>
  <dcterms:modified xsi:type="dcterms:W3CDTF">2021-10-11T11:47:09Z</dcterms:modified>
</cp:coreProperties>
</file>