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11-16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right    </w:t>
      </w:r>
      <w:r>
        <w:t xml:space="preserve">   Heaven    </w:t>
      </w:r>
      <w:r>
        <w:t xml:space="preserve">   good    </w:t>
      </w:r>
      <w:r>
        <w:t xml:space="preserve">   world    </w:t>
      </w:r>
      <w:r>
        <w:t xml:space="preserve">   risen    </w:t>
      </w:r>
      <w:r>
        <w:t xml:space="preserve">   Mary    </w:t>
      </w:r>
      <w:r>
        <w:t xml:space="preserve">   Magdalene    </w:t>
      </w:r>
      <w:r>
        <w:t xml:space="preserve">   two    </w:t>
      </w:r>
      <w:r>
        <w:t xml:space="preserve">   curtain    </w:t>
      </w:r>
      <w:r>
        <w:t xml:space="preserve">   Golgotha    </w:t>
      </w:r>
      <w:r>
        <w:t xml:space="preserve">   yes    </w:t>
      </w:r>
      <w:r>
        <w:t xml:space="preserve">   deserted    </w:t>
      </w:r>
      <w:r>
        <w:t xml:space="preserve">   You    </w:t>
      </w:r>
      <w:r>
        <w:t xml:space="preserve">   cup    </w:t>
      </w:r>
      <w:r>
        <w:t xml:space="preserve">   alabaster    </w:t>
      </w:r>
      <w:r>
        <w:t xml:space="preserve">   Father    </w:t>
      </w:r>
      <w:r>
        <w:t xml:space="preserve">   heart    </w:t>
      </w:r>
      <w:r>
        <w:t xml:space="preserve">   mind    </w:t>
      </w:r>
      <w:r>
        <w:t xml:space="preserve">   One    </w:t>
      </w:r>
      <w:r>
        <w:t xml:space="preserve">   Lord    </w:t>
      </w:r>
      <w:r>
        <w:t xml:space="preserve">   stone    </w:t>
      </w:r>
      <w:r>
        <w:t xml:space="preserve">   forgive    </w:t>
      </w:r>
      <w:r>
        <w:t xml:space="preserve">   Hosanna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11-16</dc:title>
  <dcterms:created xsi:type="dcterms:W3CDTF">2021-10-11T11:45:44Z</dcterms:created>
  <dcterms:modified xsi:type="dcterms:W3CDTF">2021-10-11T11:45:44Z</dcterms:modified>
</cp:coreProperties>
</file>