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 1.14-45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father of James and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healed man tell instead, betraying Jesus's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Jesus declare, in Galilee, what was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Jesus find his first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disciple of Jesus (Chronologically).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disciple of Jesus (Chronologically).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people in Capernaum like about Jesus as a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the healed man needed to show himself to and nothing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Jesus do in Capernaum when Sabbath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Jesus went after John was sent to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skin disease is why the man with it went to Jesus to heal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Jesus do to all the impure and sick gathered at the door?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healed man tell instead, betraying Jesus's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Jesus went early morning to stay and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Jesus live now that he cannot come into a town openly?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miracle does Jesus perform on the possessed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Simon's Mother-in-law was in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disciple of Jesus (Chronologically).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Jesus's first disciples originally as an occupation?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Jesus and his disciples do traveling across Galilee.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disciple of Jesus (Chronologically).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Jesus do to Simon's Mother-in-law?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ASOLITARYPLACE    </w:t>
      </w:r>
      <w:r>
        <w:t xml:space="preserve">   AUTHORITY    </w:t>
      </w:r>
      <w:r>
        <w:t xml:space="preserve">   EVERYONE    </w:t>
      </w:r>
      <w:r>
        <w:t xml:space="preserve">   PREACH    </w:t>
      </w:r>
      <w:r>
        <w:t xml:space="preserve">   LEPROSY    </w:t>
      </w:r>
      <w:r>
        <w:t xml:space="preserve">   EVERYONE    </w:t>
      </w:r>
      <w:r>
        <w:t xml:space="preserve">   EXORCISM    </w:t>
      </w:r>
      <w:r>
        <w:t xml:space="preserve">   FEVER    </w:t>
      </w:r>
      <w:r>
        <w:t xml:space="preserve">   FISHERMEN    </w:t>
      </w:r>
      <w:r>
        <w:t xml:space="preserve">   GALILEE    </w:t>
      </w:r>
      <w:r>
        <w:t xml:space="preserve">   HEALED    </w:t>
      </w:r>
      <w:r>
        <w:t xml:space="preserve">   HEALS    </w:t>
      </w:r>
      <w:r>
        <w:t xml:space="preserve">   JAMES    </w:t>
      </w:r>
      <w:r>
        <w:t xml:space="preserve">   JOHN    </w:t>
      </w:r>
      <w:r>
        <w:t xml:space="preserve">   KINGDOMOFGOD    </w:t>
      </w:r>
      <w:r>
        <w:t xml:space="preserve">   LONELYPLACES    </w:t>
      </w:r>
      <w:r>
        <w:t xml:space="preserve">   SEAOFGALILEE    </w:t>
      </w:r>
      <w:r>
        <w:t xml:space="preserve">   PREIST    </w:t>
      </w:r>
      <w:r>
        <w:t xml:space="preserve">   ZEBEDEE    </w:t>
      </w:r>
      <w:r>
        <w:t xml:space="preserve">   SIMON    </w:t>
      </w:r>
      <w:r>
        <w:t xml:space="preserve">   TAUGHT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1.14-45</dc:title>
  <dcterms:created xsi:type="dcterms:W3CDTF">2021-10-11T11:46:42Z</dcterms:created>
  <dcterms:modified xsi:type="dcterms:W3CDTF">2021-10-11T11:46:42Z</dcterms:modified>
</cp:coreProperties>
</file>