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Mark 1:1-6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destroy    </w:t>
      </w:r>
      <w:r>
        <w:t xml:space="preserve">   Herodians    </w:t>
      </w:r>
      <w:r>
        <w:t xml:space="preserve">   counsel    </w:t>
      </w:r>
      <w:r>
        <w:t xml:space="preserve">   heart    </w:t>
      </w:r>
      <w:r>
        <w:t xml:space="preserve">   hardness    </w:t>
      </w:r>
      <w:r>
        <w:t xml:space="preserve">   life    </w:t>
      </w:r>
      <w:r>
        <w:t xml:space="preserve">   save    </w:t>
      </w:r>
      <w:r>
        <w:t xml:space="preserve">   good    </w:t>
      </w:r>
      <w:r>
        <w:t xml:space="preserve">   evil    </w:t>
      </w:r>
      <w:r>
        <w:t xml:space="preserve">   unlawful    </w:t>
      </w:r>
      <w:r>
        <w:t xml:space="preserve">   accuse    </w:t>
      </w:r>
      <w:r>
        <w:t xml:space="preserve">   days    </w:t>
      </w:r>
      <w:r>
        <w:t xml:space="preserve">   forth    </w:t>
      </w:r>
      <w:r>
        <w:t xml:space="preserve">   stand    </w:t>
      </w:r>
      <w:r>
        <w:t xml:space="preserve">   Pharisees    </w:t>
      </w:r>
      <w:r>
        <w:t xml:space="preserve">   restored    </w:t>
      </w:r>
      <w:r>
        <w:t xml:space="preserve">   synagogue    </w:t>
      </w:r>
      <w:r>
        <w:t xml:space="preserve">   sabbath    </w:t>
      </w:r>
      <w:r>
        <w:t xml:space="preserve">   withered    </w:t>
      </w:r>
      <w:r>
        <w:t xml:space="preserve">   heal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1:1-6</dc:title>
  <dcterms:created xsi:type="dcterms:W3CDTF">2021-10-11T11:47:29Z</dcterms:created>
  <dcterms:modified xsi:type="dcterms:W3CDTF">2021-10-11T11:47:29Z</dcterms:modified>
</cp:coreProperties>
</file>