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Mark 1:17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DISCIPLES    </w:t>
      </w:r>
      <w:r>
        <w:t xml:space="preserve">   MINISTRY    </w:t>
      </w:r>
      <w:r>
        <w:t xml:space="preserve">   NETS    </w:t>
      </w:r>
      <w:r>
        <w:t xml:space="preserve">   BOATS    </w:t>
      </w:r>
      <w:r>
        <w:t xml:space="preserve">   ANDREW    </w:t>
      </w:r>
      <w:r>
        <w:t xml:space="preserve">   PETER    </w:t>
      </w:r>
      <w:r>
        <w:t xml:space="preserve">   JOHN    </w:t>
      </w:r>
      <w:r>
        <w:t xml:space="preserve">   JAMES    </w:t>
      </w:r>
      <w:r>
        <w:t xml:space="preserve">   JESUS    </w:t>
      </w:r>
      <w:r>
        <w:t xml:space="preserve">   FOLLOW    </w:t>
      </w:r>
      <w:r>
        <w:t xml:space="preserve">   COME    </w:t>
      </w:r>
      <w:r>
        <w:t xml:space="preserve">   FISHERS OF MEN    </w:t>
      </w:r>
      <w:r>
        <w:t xml:space="preserve">   SEA OF GALILEE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1:17</dc:title>
  <dcterms:created xsi:type="dcterms:W3CDTF">2021-10-11T11:46:25Z</dcterms:created>
  <dcterms:modified xsi:type="dcterms:W3CDTF">2021-10-11T11:46:25Z</dcterms:modified>
</cp:coreProperties>
</file>