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cursed    </w:t>
      </w:r>
      <w:r>
        <w:t xml:space="preserve">   whithered    </w:t>
      </w:r>
      <w:r>
        <w:t xml:space="preserve">   scribes    </w:t>
      </w:r>
      <w:r>
        <w:t xml:space="preserve">   priest    </w:t>
      </w:r>
      <w:r>
        <w:t xml:space="preserve">   garmants    </w:t>
      </w:r>
      <w:r>
        <w:t xml:space="preserve">   Bethphage    </w:t>
      </w:r>
      <w:r>
        <w:t xml:space="preserve">   disciples    </w:t>
      </w:r>
      <w:r>
        <w:t xml:space="preserve">   colt    </w:t>
      </w:r>
      <w:r>
        <w:t xml:space="preserve">   village    </w:t>
      </w:r>
      <w:r>
        <w:t xml:space="preserve">   road    </w:t>
      </w:r>
      <w:r>
        <w:t xml:space="preserve">   saddle    </w:t>
      </w:r>
      <w:r>
        <w:t xml:space="preserve">   Bethany    </w:t>
      </w:r>
      <w:r>
        <w:t xml:space="preserve">   Jerusalem    </w:t>
      </w:r>
      <w:r>
        <w:t xml:space="preserve">   temple    </w:t>
      </w:r>
      <w:r>
        <w:t xml:space="preserve">   Jesus    </w:t>
      </w:r>
      <w:r>
        <w:t xml:space="preserve">   mark    </w:t>
      </w:r>
      <w:r>
        <w:t xml:space="preserve">   tree    </w:t>
      </w:r>
      <w:r>
        <w:t xml:space="preserve">   fig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11</dc:title>
  <dcterms:created xsi:type="dcterms:W3CDTF">2021-10-11T11:47:15Z</dcterms:created>
  <dcterms:modified xsi:type="dcterms:W3CDTF">2021-10-11T11:47:15Z</dcterms:modified>
</cp:coreProperties>
</file>