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holyghost    </w:t>
      </w:r>
      <w:r>
        <w:t xml:space="preserve">   blaspheme    </w:t>
      </w:r>
      <w:r>
        <w:t xml:space="preserve">   castout    </w:t>
      </w:r>
      <w:r>
        <w:t xml:space="preserve">   miracles    </w:t>
      </w:r>
      <w:r>
        <w:t xml:space="preserve">   heal    </w:t>
      </w:r>
      <w:r>
        <w:t xml:space="preserve">   palsy    </w:t>
      </w:r>
      <w:r>
        <w:t xml:space="preserve">   witheredhand    </w:t>
      </w:r>
      <w:r>
        <w:t xml:space="preserve">   followme    </w:t>
      </w:r>
      <w:r>
        <w:t xml:space="preserve">   scribes    </w:t>
      </w:r>
      <w:r>
        <w:t xml:space="preserve">   pharisees    </w:t>
      </w:r>
      <w:r>
        <w:t xml:space="preserve">   simon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andrew    </w:t>
      </w:r>
      <w:r>
        <w:t xml:space="preserve">   james    </w:t>
      </w:r>
      <w:r>
        <w:t xml:space="preserve">   peter    </w:t>
      </w:r>
      <w:r>
        <w:t xml:space="preserve">   sabaath    </w:t>
      </w:r>
      <w:r>
        <w:t xml:space="preserve">   twelvedisciples    </w:t>
      </w:r>
      <w:r>
        <w:t xml:space="preserve">   preach    </w:t>
      </w:r>
      <w:r>
        <w:t xml:space="preserve">   doctrine    </w:t>
      </w:r>
      <w:r>
        <w:t xml:space="preserve">   authority    </w:t>
      </w:r>
      <w:r>
        <w:t xml:space="preserve">   dove    </w:t>
      </w:r>
      <w:r>
        <w:t xml:space="preserve">   baptism    </w:t>
      </w:r>
      <w:r>
        <w:t xml:space="preserve">   tempted    </w:t>
      </w:r>
      <w:r>
        <w:t xml:space="preserve">   fishersofmen    </w:t>
      </w:r>
      <w:r>
        <w:t xml:space="preserve">   gospel    </w:t>
      </w:r>
      <w:r>
        <w:t xml:space="preserve">   repent    </w:t>
      </w:r>
      <w:r>
        <w:t xml:space="preserve">   Jesus    </w:t>
      </w:r>
      <w:r>
        <w:t xml:space="preserve">   Johnthebaptist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1-3</dc:title>
  <dcterms:created xsi:type="dcterms:W3CDTF">2021-10-11T11:46:37Z</dcterms:created>
  <dcterms:modified xsi:type="dcterms:W3CDTF">2021-10-11T11:46:37Z</dcterms:modified>
</cp:coreProperties>
</file>