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 1:6-10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Baptized    </w:t>
      </w:r>
      <w:r>
        <w:t xml:space="preserve">   Camel    </w:t>
      </w:r>
      <w:r>
        <w:t xml:space="preserve">   Clothed    </w:t>
      </w:r>
      <w:r>
        <w:t xml:space="preserve">   Cometh    </w:t>
      </w:r>
      <w:r>
        <w:t xml:space="preserve">   Descending    </w:t>
      </w:r>
      <w:r>
        <w:t xml:space="preserve">   Dove    </w:t>
      </w:r>
      <w:r>
        <w:t xml:space="preserve">   Eat    </w:t>
      </w:r>
      <w:r>
        <w:t xml:space="preserve">   Girdle    </w:t>
      </w:r>
      <w:r>
        <w:t xml:space="preserve">   Hair    </w:t>
      </w:r>
      <w:r>
        <w:t xml:space="preserve">   Heavens    </w:t>
      </w:r>
      <w:r>
        <w:t xml:space="preserve">   Honey    </w:t>
      </w:r>
      <w:r>
        <w:t xml:space="preserve">   John    </w:t>
      </w:r>
      <w:r>
        <w:t xml:space="preserve">   Locusts    </w:t>
      </w:r>
      <w:r>
        <w:t xml:space="preserve">   Loins    </w:t>
      </w:r>
      <w:r>
        <w:t xml:space="preserve">   Mightier    </w:t>
      </w:r>
      <w:r>
        <w:t xml:space="preserve">   Pass    </w:t>
      </w:r>
      <w:r>
        <w:t xml:space="preserve">   Preached    </w:t>
      </w:r>
      <w:r>
        <w:t xml:space="preserve">   Saw    </w:t>
      </w:r>
      <w:r>
        <w:t xml:space="preserve">   Shoes    </w:t>
      </w:r>
      <w:r>
        <w:t xml:space="preserve">   Skin    </w:t>
      </w:r>
      <w:r>
        <w:t xml:space="preserve">   Straightway    </w:t>
      </w:r>
      <w:r>
        <w:t xml:space="preserve">   Unloose    </w:t>
      </w:r>
      <w:r>
        <w:t xml:space="preserve">   Water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1:6-10</dc:title>
  <dcterms:created xsi:type="dcterms:W3CDTF">2021-10-11T11:47:26Z</dcterms:created>
  <dcterms:modified xsi:type="dcterms:W3CDTF">2021-10-11T11:47:26Z</dcterms:modified>
</cp:coreProperties>
</file>