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Behold, I will send a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kingdom has 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Coworker oif Peter and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Suffering...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Stories about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celebrates this meal with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is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The____________is the first to recognize the true identity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predicts the downfall of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Victorious...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condemns Israel's...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royal...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asserts his...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</dc:title>
  <dcterms:created xsi:type="dcterms:W3CDTF">2021-10-11T11:47:04Z</dcterms:created>
  <dcterms:modified xsi:type="dcterms:W3CDTF">2021-10-11T11:47:04Z</dcterms:modified>
</cp:coreProperties>
</file>