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Jesus do in Mark 1:21?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what event did Mark begin his account in Mark 1:1–4, 9–11?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a result of the Savior's compassion, the leper was ________ in Mark 1:42.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I exercise faith and come unto the Savior, He will have compassion on me and _______ me from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to Mark 1:40, what did the leper do when he saw the Savior?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Savior has _____ over the devil and his followers.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Mark 1:27-28, how did the people respond?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the Savior responded to the man’s pleading in Mark 1:41-42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unclean spirit know about Jesus in Mark 1:23–26?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manner did the Savior teach in Mark 1:22?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the Jews respond in Mark 1:22?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came to see the Savior in Mark 1:40?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1</dc:title>
  <dcterms:created xsi:type="dcterms:W3CDTF">2021-10-11T11:47:02Z</dcterms:created>
  <dcterms:modified xsi:type="dcterms:W3CDTF">2021-10-11T11:47:02Z</dcterms:modified>
</cp:coreProperties>
</file>