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Mark 2-3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and doing good works    </w:t>
      </w:r>
      <w:r>
        <w:t xml:space="preserve">   by glorifying God    </w:t>
      </w:r>
      <w:r>
        <w:t xml:space="preserve">   the Sabbath day holy    </w:t>
      </w:r>
      <w:r>
        <w:t xml:space="preserve">   I can keep    </w:t>
      </w:r>
      <w:r>
        <w:t xml:space="preserve">   and be healed    </w:t>
      </w:r>
      <w:r>
        <w:t xml:space="preserve">   repent of my sins    </w:t>
      </w:r>
      <w:r>
        <w:t xml:space="preserve">   to help me    </w:t>
      </w:r>
      <w:r>
        <w:t xml:space="preserve">   The Savior desires    </w:t>
      </w:r>
      <w:r>
        <w:t xml:space="preserve">   spiritually and physically    </w:t>
      </w:r>
      <w:r>
        <w:t xml:space="preserve">   to heal me    </w:t>
      </w:r>
      <w:r>
        <w:t xml:space="preserve">   has the power    </w:t>
      </w:r>
      <w:r>
        <w:t xml:space="preserve">   Jesus Christ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 2-3</dc:title>
  <dcterms:created xsi:type="dcterms:W3CDTF">2021-10-11T11:47:03Z</dcterms:created>
  <dcterms:modified xsi:type="dcterms:W3CDTF">2021-10-11T11:47:03Z</dcterms:modified>
</cp:coreProperties>
</file>