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3:20-35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called    </w:t>
      </w:r>
      <w:r>
        <w:t xml:space="preserve">   standing    </w:t>
      </w:r>
      <w:r>
        <w:t xml:space="preserve">   gathered    </w:t>
      </w:r>
      <w:r>
        <w:t xml:space="preserve">   binds    </w:t>
      </w:r>
      <w:r>
        <w:t xml:space="preserve">   scribes    </w:t>
      </w:r>
      <w:r>
        <w:t xml:space="preserve">   Beelzebul    </w:t>
      </w:r>
      <w:r>
        <w:t xml:space="preserve">   plunder    </w:t>
      </w:r>
      <w:r>
        <w:t xml:space="preserve">   house    </w:t>
      </w:r>
      <w:r>
        <w:t xml:space="preserve">   outside    </w:t>
      </w:r>
      <w:r>
        <w:t xml:space="preserve">   forgiveness    </w:t>
      </w:r>
      <w:r>
        <w:t xml:space="preserve">   seeking    </w:t>
      </w:r>
      <w:r>
        <w:t xml:space="preserve">   sister    </w:t>
      </w:r>
      <w:r>
        <w:t xml:space="preserve">   brother    </w:t>
      </w:r>
      <w:r>
        <w:t xml:space="preserve">   demons    </w:t>
      </w:r>
      <w:r>
        <w:t xml:space="preserve">   mother    </w:t>
      </w:r>
      <w:r>
        <w:t xml:space="preserve">   prince    </w:t>
      </w:r>
      <w:r>
        <w:t xml:space="preserve">   unclean    </w:t>
      </w:r>
      <w:r>
        <w:t xml:space="preserve">   home    </w:t>
      </w:r>
      <w:r>
        <w:t xml:space="preserve">   stand    </w:t>
      </w:r>
      <w:r>
        <w:t xml:space="preserve">   blasphemies    </w:t>
      </w:r>
      <w:r>
        <w:t xml:space="preserve">   divided    </w:t>
      </w:r>
      <w:r>
        <w:t xml:space="preserve">   Jerusalem    </w:t>
      </w:r>
      <w:r>
        <w:t xml:space="preserve">   spirit    </w:t>
      </w:r>
      <w:r>
        <w:t xml:space="preserve">   Satan    </w:t>
      </w:r>
      <w:r>
        <w:t xml:space="preserve">   sitting    </w:t>
      </w:r>
      <w:r>
        <w:t xml:space="preserve">   crowd    </w:t>
      </w:r>
      <w:r>
        <w:t xml:space="preserve">   possessed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3:20-35</dc:title>
  <dcterms:created xsi:type="dcterms:W3CDTF">2022-01-28T03:45:50Z</dcterms:created>
  <dcterms:modified xsi:type="dcterms:W3CDTF">2022-01-28T03:45:50Z</dcterms:modified>
</cp:coreProperties>
</file>