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4: 26-34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Stalk    </w:t>
      </w:r>
      <w:r>
        <w:t xml:space="preserve">   Grain    </w:t>
      </w:r>
      <w:r>
        <w:t xml:space="preserve">   Scatters    </w:t>
      </w:r>
      <w:r>
        <w:t xml:space="preserve">   Largest    </w:t>
      </w:r>
      <w:r>
        <w:t xml:space="preserve">   Smallest    </w:t>
      </w:r>
      <w:r>
        <w:t xml:space="preserve">   Mustard    </w:t>
      </w:r>
      <w:r>
        <w:t xml:space="preserve">   Parable    </w:t>
      </w:r>
      <w:r>
        <w:t xml:space="preserve">   Sickle    </w:t>
      </w:r>
      <w:r>
        <w:t xml:space="preserve">   Ripe    </w:t>
      </w:r>
      <w:r>
        <w:t xml:space="preserve">   Grows    </w:t>
      </w:r>
      <w:r>
        <w:t xml:space="preserve">   Sprouts    </w:t>
      </w:r>
      <w:r>
        <w:t xml:space="preserve">   Ground    </w:t>
      </w:r>
      <w:r>
        <w:t xml:space="preserve">   Seed    </w:t>
      </w:r>
      <w:r>
        <w:t xml:space="preserve">   God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4: 26-34</dc:title>
  <dcterms:created xsi:type="dcterms:W3CDTF">2021-10-11T11:47:24Z</dcterms:created>
  <dcterms:modified xsi:type="dcterms:W3CDTF">2021-10-11T11:47:24Z</dcterms:modified>
</cp:coreProperties>
</file>