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bushel    </w:t>
      </w:r>
      <w:r>
        <w:t xml:space="preserve">   candle    </w:t>
      </w:r>
      <w:r>
        <w:t xml:space="preserve">   ears    </w:t>
      </w:r>
      <w:r>
        <w:t xml:space="preserve">   fellowship    </w:t>
      </w:r>
      <w:r>
        <w:t xml:space="preserve">   god    </w:t>
      </w:r>
      <w:r>
        <w:t xml:space="preserve">   God    </w:t>
      </w:r>
      <w:r>
        <w:t xml:space="preserve">   grow    </w:t>
      </w:r>
      <w:r>
        <w:t xml:space="preserve">   hidden    </w:t>
      </w:r>
      <w:r>
        <w:t xml:space="preserve">   Jesus    </w:t>
      </w:r>
      <w:r>
        <w:t xml:space="preserve">   Lamp    </w:t>
      </w:r>
      <w:r>
        <w:t xml:space="preserve">   learn    </w:t>
      </w:r>
      <w:r>
        <w:t xml:space="preserve">   Light    </w:t>
      </w:r>
      <w:r>
        <w:t xml:space="preserve">   love    </w:t>
      </w:r>
      <w:r>
        <w:t xml:space="preserve">   master    </w:t>
      </w:r>
      <w:r>
        <w:t xml:space="preserve">   morals    </w:t>
      </w:r>
      <w:r>
        <w:t xml:space="preserve">   need    </w:t>
      </w:r>
      <w:r>
        <w:t xml:space="preserve">   parables    </w:t>
      </w:r>
      <w:r>
        <w:t xml:space="preserve">   reveals    </w:t>
      </w:r>
      <w:r>
        <w:t xml:space="preserve">   save    </w:t>
      </w:r>
      <w:r>
        <w:t xml:space="preserve">   share    </w:t>
      </w:r>
      <w:r>
        <w:t xml:space="preserve">   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4</dc:title>
  <dcterms:created xsi:type="dcterms:W3CDTF">2021-10-11T11:46:40Z</dcterms:created>
  <dcterms:modified xsi:type="dcterms:W3CDTF">2021-10-11T11:46:40Z</dcterms:modified>
</cp:coreProperties>
</file>