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5: 24-43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amazement    </w:t>
      </w:r>
      <w:r>
        <w:t xml:space="preserve">   twelve    </w:t>
      </w:r>
      <w:r>
        <w:t xml:space="preserve">   ridiculed    </w:t>
      </w:r>
      <w:r>
        <w:t xml:space="preserve">   sleeping    </w:t>
      </w:r>
      <w:r>
        <w:t xml:space="preserve">   commotion    </w:t>
      </w:r>
      <w:r>
        <w:t xml:space="preserve">   believe    </w:t>
      </w:r>
      <w:r>
        <w:t xml:space="preserve">   Teacher    </w:t>
      </w:r>
      <w:r>
        <w:t xml:space="preserve">   synagogue    </w:t>
      </w:r>
      <w:r>
        <w:t xml:space="preserve">   faith    </w:t>
      </w:r>
      <w:r>
        <w:t xml:space="preserve">   trembling    </w:t>
      </w:r>
      <w:r>
        <w:t xml:space="preserve">   fearing    </w:t>
      </w:r>
      <w:r>
        <w:t xml:space="preserve">   healed    </w:t>
      </w:r>
      <w:r>
        <w:t xml:space="preserve">   touch    </w:t>
      </w:r>
      <w:r>
        <w:t xml:space="preserve">   garment    </w:t>
      </w:r>
      <w:r>
        <w:t xml:space="preserve">   disciples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5: 24-43</dc:title>
  <dcterms:created xsi:type="dcterms:W3CDTF">2021-10-11T11:46:02Z</dcterms:created>
  <dcterms:modified xsi:type="dcterms:W3CDTF">2021-10-11T11:46:02Z</dcterms:modified>
</cp:coreProperties>
</file>