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 6:30-56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Jesus tell the disciples they were going to a quiet place to do? (v31)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fish did Jesus start with? (v41)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Jesus have for the crowd when he saw that they were like sheep without a shepherd? (v34)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didn’t the disciples and Jesus have a chance to do? (v31)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basketfuls of leftovers were there at the end of the meal? (v43)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disciples think Jesus was when they saw him walking on the lake? (v49)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Jesus tell the disciples to give the people (3 words)? (v37)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Jesus send the disciples ahead of him while he dismissed the crowd? (v45)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loaves of bread did Jesus start with? (v41)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sick who were brought to Jesus and touched his cloak were __________? (v56)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6:30-56 Crossword!</dc:title>
  <dcterms:created xsi:type="dcterms:W3CDTF">2021-10-11T11:47:16Z</dcterms:created>
  <dcterms:modified xsi:type="dcterms:W3CDTF">2021-10-11T11:47:16Z</dcterms:modified>
</cp:coreProperties>
</file>