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disciples came out of the ship, _________ they knew Him. (v.54)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wind _____ and they were amazed. (v.51)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Christ go to the mountain to do? (v.46)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 saith unto them, Be of good _______: (v.50)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 in the ship, the wind was ____ to them. (v.48)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 departed into a ______ to pray. (v.46)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disciples ______ out. (v.49)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disciples considered not the ______ of the loaves. (v.52)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 ________ talked with them. (v.50)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it I: be not _______. (v.50)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disciples thought Christ was a ______ when they saw Him. (v.49)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disciples were on the sea, Christ was ______ on the land. (v.47)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 came to the disciples in the ______ watch. (v.48)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____ on the sea. (v.49)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6</dc:title>
  <dcterms:created xsi:type="dcterms:W3CDTF">2021-10-11T11:47:01Z</dcterms:created>
  <dcterms:modified xsi:type="dcterms:W3CDTF">2021-10-11T11:47:01Z</dcterms:modified>
</cp:coreProperties>
</file>