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 8:22-9:1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Bethsaida    </w:t>
      </w:r>
      <w:r>
        <w:t xml:space="preserve">   Blind Man    </w:t>
      </w:r>
      <w:r>
        <w:t xml:space="preserve">   Chief Priests    </w:t>
      </w:r>
      <w:r>
        <w:t xml:space="preserve">   Cross    </w:t>
      </w:r>
      <w:r>
        <w:t xml:space="preserve">   Elijah    </w:t>
      </w:r>
      <w:r>
        <w:t xml:space="preserve">   God    </w:t>
      </w:r>
      <w:r>
        <w:t xml:space="preserve">   Jesus    </w:t>
      </w:r>
      <w:r>
        <w:t xml:space="preserve">   John The Baptist    </w:t>
      </w:r>
      <w:r>
        <w:t xml:space="preserve">   Messiah    </w:t>
      </w:r>
      <w:r>
        <w:t xml:space="preserve">   One Of The Prophets    </w:t>
      </w:r>
      <w:r>
        <w:t xml:space="preserve">   Peter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8:22-9:1</dc:title>
  <dcterms:created xsi:type="dcterms:W3CDTF">2021-10-11T11:45:55Z</dcterms:created>
  <dcterms:modified xsi:type="dcterms:W3CDTF">2021-10-11T11:45:55Z</dcterms:modified>
</cp:coreProperties>
</file>