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8:37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stand    </w:t>
      </w:r>
      <w:r>
        <w:t xml:space="preserve">   peace    </w:t>
      </w:r>
      <w:r>
        <w:t xml:space="preserve">   presure    </w:t>
      </w:r>
      <w:r>
        <w:t xml:space="preserve">   come    </w:t>
      </w:r>
      <w:r>
        <w:t xml:space="preserve">   blood    </w:t>
      </w:r>
      <w:r>
        <w:t xml:space="preserve">   deny    </w:t>
      </w:r>
      <w:r>
        <w:t xml:space="preserve">   value    </w:t>
      </w:r>
      <w:r>
        <w:t xml:space="preserve">   his    </w:t>
      </w:r>
      <w:r>
        <w:t xml:space="preserve">   in    </w:t>
      </w:r>
      <w:r>
        <w:t xml:space="preserve">   give    </w:t>
      </w:r>
      <w:r>
        <w:t xml:space="preserve">   man    </w:t>
      </w:r>
      <w:r>
        <w:t xml:space="preserve">   follow    </w:t>
      </w:r>
      <w:r>
        <w:t xml:space="preserve">   cost    </w:t>
      </w:r>
      <w:r>
        <w:t xml:space="preserve">   soul    </w:t>
      </w:r>
      <w:r>
        <w:t xml:space="preserve">   exchange    </w:t>
      </w:r>
      <w:r>
        <w:t xml:space="preserve">   scripure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8:37</dc:title>
  <dcterms:created xsi:type="dcterms:W3CDTF">2021-10-11T11:46:38Z</dcterms:created>
  <dcterms:modified xsi:type="dcterms:W3CDTF">2021-10-11T11:46:38Z</dcterms:modified>
</cp:coreProperties>
</file>