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9:14-29: Jesus heals a possessed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Stood    </w:t>
      </w:r>
      <w:r>
        <w:t xml:space="preserve">   Hand    </w:t>
      </w:r>
      <w:r>
        <w:t xml:space="preserve">   Lifted    </w:t>
      </w:r>
      <w:r>
        <w:t xml:space="preserve">   Dead    </w:t>
      </w:r>
      <w:r>
        <w:t xml:space="preserve">   Come out    </w:t>
      </w:r>
      <w:r>
        <w:t xml:space="preserve">   Command    </w:t>
      </w:r>
      <w:r>
        <w:t xml:space="preserve">   Mute    </w:t>
      </w:r>
      <w:r>
        <w:t xml:space="preserve">   Deaf    </w:t>
      </w:r>
      <w:r>
        <w:t xml:space="preserve">   Unbelief    </w:t>
      </w:r>
      <w:r>
        <w:t xml:space="preserve">   Help    </w:t>
      </w:r>
      <w:r>
        <w:t xml:space="preserve">   Believe    </w:t>
      </w:r>
      <w:r>
        <w:t xml:space="preserve">   Believes    </w:t>
      </w:r>
      <w:r>
        <w:t xml:space="preserve">   Possible    </w:t>
      </w:r>
      <w:r>
        <w:t xml:space="preserve">   Everything    </w:t>
      </w:r>
      <w:r>
        <w:t xml:space="preserve">   Pity    </w:t>
      </w:r>
      <w:r>
        <w:t xml:space="preserve">   Childhood    </w:t>
      </w:r>
      <w:r>
        <w:t xml:space="preserve">   Father    </w:t>
      </w:r>
      <w:r>
        <w:t xml:space="preserve">   Mouth    </w:t>
      </w:r>
      <w:r>
        <w:t xml:space="preserve">   Foams    </w:t>
      </w:r>
      <w:r>
        <w:t xml:space="preserve">   Ground    </w:t>
      </w:r>
      <w:r>
        <w:t xml:space="preserve">   Throws    </w:t>
      </w:r>
      <w:r>
        <w:t xml:space="preserve">   Spirit    </w:t>
      </w:r>
      <w:r>
        <w:t xml:space="preserve">   Possessed    </w:t>
      </w:r>
      <w:r>
        <w:t xml:space="preserve">   Son    </w:t>
      </w:r>
      <w:r>
        <w:t xml:space="preserve">   Teacher    </w:t>
      </w:r>
      <w:r>
        <w:t xml:space="preserve">   Wonder    </w:t>
      </w:r>
      <w:r>
        <w:t xml:space="preserve">   Jesus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9:14-29: Jesus heals a possessed boy</dc:title>
  <dcterms:created xsi:type="dcterms:W3CDTF">2021-10-11T11:46:56Z</dcterms:created>
  <dcterms:modified xsi:type="dcterms:W3CDTF">2021-10-11T11:46:56Z</dcterms:modified>
</cp:coreProperties>
</file>