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9:38-50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believe    </w:t>
      </w:r>
      <w:r>
        <w:t xml:space="preserve">   share    </w:t>
      </w:r>
      <w:r>
        <w:t xml:space="preserve">   peace    </w:t>
      </w:r>
      <w:r>
        <w:t xml:space="preserve">   love    </w:t>
      </w:r>
      <w:r>
        <w:t xml:space="preserve">   God    </w:t>
      </w:r>
      <w:r>
        <w:t xml:space="preserve">   teaching    </w:t>
      </w:r>
      <w:r>
        <w:t xml:space="preserve">   disciples    </w:t>
      </w:r>
      <w:r>
        <w:t xml:space="preserve">   John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9:38-50</dc:title>
  <dcterms:created xsi:type="dcterms:W3CDTF">2021-10-11T11:47:32Z</dcterms:created>
  <dcterms:modified xsi:type="dcterms:W3CDTF">2021-10-11T11:47:32Z</dcterms:modified>
</cp:coreProperties>
</file>