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9: Belief and Unbelief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communication,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with God the Father,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or confidence,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Screamed and yelled,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of Jewish religion,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overpower the thoughts and emotions,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Jesus,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strong verbal disagreement,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trust or confidence,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achieved,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Grind teeth,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encompassing,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public audience,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gathering of people,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crowd    </w:t>
      </w:r>
      <w:r>
        <w:t xml:space="preserve">   pharisees    </w:t>
      </w:r>
      <w:r>
        <w:t xml:space="preserve">   overwhelming    </w:t>
      </w:r>
      <w:r>
        <w:t xml:space="preserve">   argument    </w:t>
      </w:r>
      <w:r>
        <w:t xml:space="preserve">   speech    </w:t>
      </w:r>
      <w:r>
        <w:t xml:space="preserve">   convulsion    </w:t>
      </w:r>
      <w:r>
        <w:t xml:space="preserve">   gnash    </w:t>
      </w:r>
      <w:r>
        <w:t xml:space="preserve">   belief    </w:t>
      </w:r>
      <w:r>
        <w:t xml:space="preserve">   unbelief    </w:t>
      </w:r>
      <w:r>
        <w:t xml:space="preserve">   everything    </w:t>
      </w:r>
      <w:r>
        <w:t xml:space="preserve">   possible    </w:t>
      </w:r>
      <w:r>
        <w:t xml:space="preserve">   shrieked    </w:t>
      </w:r>
      <w:r>
        <w:t xml:space="preserve">   privately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9: Belief and Unbelief</dc:title>
  <dcterms:created xsi:type="dcterms:W3CDTF">2021-10-11T11:47:27Z</dcterms:created>
  <dcterms:modified xsi:type="dcterms:W3CDTF">2021-10-11T11:47:27Z</dcterms:modified>
</cp:coreProperties>
</file>