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 9 - who is the greatest?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people listening to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they travelling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great, you should act like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as Jesus teaching?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disciples doing on the road?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disciples did Jesus teach?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that  Jesus answered the question "Who is the greatest?"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young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serves others is the .... in God's kingdom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God's kingdom, the first will be...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 where people live, especially a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teaching the disciples?</w:t>
            </w:r>
          </w:p>
        </w:tc>
      </w:tr>
    </w:tbl>
    <w:p>
      <w:pPr>
        <w:pStyle w:val="WordBankSmall"/>
      </w:pPr>
      <w:r>
        <w:t xml:space="preserve">   house    </w:t>
      </w:r>
      <w:r>
        <w:t xml:space="preserve">   Capernaum    </w:t>
      </w:r>
      <w:r>
        <w:t xml:space="preserve">   arguing    </w:t>
      </w:r>
      <w:r>
        <w:t xml:space="preserve">   child    </w:t>
      </w:r>
      <w:r>
        <w:t xml:space="preserve">   last    </w:t>
      </w:r>
      <w:r>
        <w:t xml:space="preserve">   servant    </w:t>
      </w:r>
      <w:r>
        <w:t xml:space="preserve">   Jesus    </w:t>
      </w:r>
      <w:r>
        <w:t xml:space="preserve">   children    </w:t>
      </w:r>
      <w:r>
        <w:t xml:space="preserve">   disciples    </w:t>
      </w:r>
      <w:r>
        <w:t xml:space="preserve">   twelve    </w:t>
      </w:r>
      <w:r>
        <w:t xml:space="preserve">   road    </w:t>
      </w:r>
      <w:r>
        <w:t xml:space="preserve">   greatest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9 - who is the greatest?</dc:title>
  <dcterms:created xsi:type="dcterms:W3CDTF">2021-12-21T03:33:39Z</dcterms:created>
  <dcterms:modified xsi:type="dcterms:W3CDTF">2021-12-21T03:33:39Z</dcterms:modified>
</cp:coreProperties>
</file>