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Pharisees bring onto Jesus to show them a sign from heaven that he is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________ the disciples about wether they understood 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walked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 the disciples felt when they saw Jesus walking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told the disciples about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___________ the Pharisees of being hypocrites and having hard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is ________ to all the sick people he 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is (another word for God (kinda))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_______ food the 5,000 people that came to hear him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deaf man and his friends were _______ to tell people about what Jesus had done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4,000 people were ___________ so Jesus fed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would ________ Jesus when is came time for him to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crowds took ________ in Jesus teaching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the Baptist head was put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_________ the people he healed the stay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gave _________ people fish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preformed ___________ miracles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teach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Pharisees __________________  Jesus about why the disciples weren't following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____________ Jesus is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 spirit the Jesus cast out of the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disease the man at Bethsaida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mother of the girl with the unclean spirit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the places that Jesus went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_____ people came to be healed by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ABC's</dc:title>
  <dcterms:created xsi:type="dcterms:W3CDTF">2021-10-11T11:46:06Z</dcterms:created>
  <dcterms:modified xsi:type="dcterms:W3CDTF">2021-10-11T11:46:06Z</dcterms:modified>
</cp:coreProperties>
</file>