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John that caused Jesus to begin his ministry?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Spirit drive Jesus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John baptize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Jesus proclaim his message after all the healing?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John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wrong with the first man Jesus healed in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asked Jesus to be moved with pity?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John's title in the Gospel of 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Jesus do for Simon's mother-in-law?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tell the people to do first to enter the Kingdom of Heaven?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Chapter 1</dc:title>
  <dcterms:created xsi:type="dcterms:W3CDTF">2021-10-11T11:47:37Z</dcterms:created>
  <dcterms:modified xsi:type="dcterms:W3CDTF">2021-10-11T11:47:37Z</dcterms:modified>
</cp:coreProperties>
</file>