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Forster Ubermorgen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wie viele verschiedene farben sind die animationen (text)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hat er for musik studiert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von Sänger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viele OFFIZIELLE Musicvideos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viele albums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 ist er geboren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von 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von schwester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welche sprache singt 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welches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haarfarbe (in der videos)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Forster Ubermorgen</dc:title>
  <dcterms:created xsi:type="dcterms:W3CDTF">2021-10-11T11:47:12Z</dcterms:created>
  <dcterms:modified xsi:type="dcterms:W3CDTF">2021-10-11T11:47:12Z</dcterms:modified>
</cp:coreProperties>
</file>