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Madness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South    </w:t>
      </w:r>
      <w:r>
        <w:t xml:space="preserve">   West    </w:t>
      </w:r>
      <w:r>
        <w:t xml:space="preserve">   East    </w:t>
      </w:r>
      <w:r>
        <w:t xml:space="preserve">   Midwest    </w:t>
      </w:r>
      <w:r>
        <w:t xml:space="preserve">   Michigan    </w:t>
      </w:r>
      <w:r>
        <w:t xml:space="preserve">   Auburn    </w:t>
      </w:r>
      <w:r>
        <w:t xml:space="preserve">   North Carolina    </w:t>
      </w:r>
      <w:r>
        <w:t xml:space="preserve">   Duke    </w:t>
      </w:r>
      <w:r>
        <w:t xml:space="preserve">   Kansas    </w:t>
      </w:r>
      <w:r>
        <w:t xml:space="preserve">   Championship    </w:t>
      </w:r>
      <w:r>
        <w:t xml:space="preserve">   Cincinnati    </w:t>
      </w:r>
      <w:r>
        <w:t xml:space="preserve">   Villanova    </w:t>
      </w:r>
      <w:r>
        <w:t xml:space="preserve">   Purdue    </w:t>
      </w:r>
      <w:r>
        <w:t xml:space="preserve">   Butler    </w:t>
      </w:r>
      <w:r>
        <w:t xml:space="preserve">   Xavier    </w:t>
      </w:r>
      <w:r>
        <w:t xml:space="preserve">   Bracket    </w:t>
      </w:r>
      <w:r>
        <w:t xml:space="preserve">   Final Four    </w:t>
      </w:r>
      <w:r>
        <w:t xml:space="preserve">   Court    </w:t>
      </w:r>
      <w:r>
        <w:t xml:space="preserve">   Hoop    </w:t>
      </w:r>
      <w:r>
        <w:t xml:space="preserve">   Florida    </w:t>
      </w:r>
      <w:r>
        <w:t xml:space="preserve">   Kentucky    </w:t>
      </w:r>
      <w:r>
        <w:t xml:space="preserve">   Virginia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Madness Word Search</dc:title>
  <dcterms:created xsi:type="dcterms:W3CDTF">2021-10-11T11:46:28Z</dcterms:created>
  <dcterms:modified xsi:type="dcterms:W3CDTF">2021-10-11T11:46:28Z</dcterms:modified>
</cp:coreProperties>
</file>