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Twain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Grammar    </w:t>
      </w:r>
      <w:r>
        <w:t xml:space="preserve">   Wreck    </w:t>
      </w:r>
      <w:r>
        <w:t xml:space="preserve">   Hunt    </w:t>
      </w:r>
      <w:r>
        <w:t xml:space="preserve">   Running away    </w:t>
      </w:r>
      <w:r>
        <w:t xml:space="preserve">   Lies    </w:t>
      </w:r>
      <w:r>
        <w:t xml:space="preserve">   Treasures    </w:t>
      </w:r>
      <w:r>
        <w:t xml:space="preserve">   Woods    </w:t>
      </w:r>
      <w:r>
        <w:t xml:space="preserve">   Play    </w:t>
      </w:r>
      <w:r>
        <w:t xml:space="preserve">   Con Artists    </w:t>
      </w:r>
      <w:r>
        <w:t xml:space="preserve">   Duke    </w:t>
      </w:r>
      <w:r>
        <w:t xml:space="preserve">   King    </w:t>
      </w:r>
      <w:r>
        <w:t xml:space="preserve">   Adventure    </w:t>
      </w:r>
      <w:r>
        <w:t xml:space="preserve">   Canoe    </w:t>
      </w:r>
      <w:r>
        <w:t xml:space="preserve">   Jim    </w:t>
      </w:r>
      <w:r>
        <w:t xml:space="preserve">   Mark Twain    </w:t>
      </w:r>
      <w:r>
        <w:t xml:space="preserve">   River    </w:t>
      </w:r>
      <w:r>
        <w:t xml:space="preserve">   Steamboat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 Final</dc:title>
  <dcterms:created xsi:type="dcterms:W3CDTF">2021-10-11T11:47:06Z</dcterms:created>
  <dcterms:modified xsi:type="dcterms:W3CDTF">2021-10-11T11:47:06Z</dcterms:modified>
</cp:coreProperties>
</file>