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Twain and Huck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Huck hide the money from the con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do Duke and King try to 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Mark Twain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and the Duke?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does Huck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Jim's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great event occurred two weeks after Twain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Huck travel down the river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 Twain was an apprentice 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books did Mark Twain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Huck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old friend does Huck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town did Mark Twain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 in The Adventures of Huckleberry Finn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is Huck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Adventures of Huckleberry Finn?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Mark Twain's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does Huck travel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his life, Mark Twain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escape, Huck stages his 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Jim's original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Huck running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Jim is escaping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Mark Twain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Fictional Missouri town in The Adventures of Huckleberry Finn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 and Huck Finn Crossword</dc:title>
  <dcterms:created xsi:type="dcterms:W3CDTF">2021-10-11T11:46:19Z</dcterms:created>
  <dcterms:modified xsi:type="dcterms:W3CDTF">2021-10-11T11:46:19Z</dcterms:modified>
</cp:coreProperties>
</file>