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Twain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recurring theme in Twain's novels.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 Twain real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where Mark Twain was born.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where Twain lived from 4 to 17 years of 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 Twain's wife's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Sawyer's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Twain loved 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in which Twain was born.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Loved Character in Novel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Twain</dc:title>
  <dcterms:created xsi:type="dcterms:W3CDTF">2021-10-11T11:46:43Z</dcterms:created>
  <dcterms:modified xsi:type="dcterms:W3CDTF">2021-10-11T11:46:43Z</dcterms:modified>
</cp:coreProperties>
</file>